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癸酉联稿（原始）之二  山人记于渝西九龙文化楼</w:t>
      </w:r>
    </w:p>
    <w:p>
      <w:r>
        <w:rPr>
          <w:rFonts w:ascii="宋体" w:hAnsi="宋体" w:eastAsia="宋体"/>
          <w:sz w:val="24"/>
        </w:rPr>
        <w:t>渝西九龙文化楼编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癸酉联稿（原始）之二  山人记于渝西九龙文化楼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渝西九龙文化楼编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渝西九龙文化楼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本书出售、求购地址：https://www.jiaokey.com/book/detail/14666815.html</w:t>
      </w:r>
    </w:p>
    <w:p>
      <w:r>
        <w:t>更多相关图书推荐：https://www.jiaokey.com</w:t>
      </w:r>
    </w:p>
    <w:p>
      <w:r>
        <w:t>渝西九龙文化楼编 其他作品：https://www.jiaokey.com/tag/渝西九龙文化楼编.html</w:t>
      </w:r>
    </w:p>
    <w:p>
      <w:r>
        <w:t>渝西九龙文化楼 出版图书：https://www.jiaokey.com/tag/渝西九龙文化楼.html</w:t>
      </w:r>
    </w:p>
    <w:p>
      <w:r>
        <w:t>关键词搜索：https://www.jiaokey.com/tag/癸酉联稿（原始）之二  山人记于渝西九龙文化楼.html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