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书名：福克纳与莫言小说的空间叙事研究</w:t>
      </w:r>
    </w:p>
    <w:p>
      <w:r>
        <w:t>作者：杨红梅著</w:t>
      </w:r>
    </w:p>
    <w:p>
      <w:r>
        <w:t>出版社：湘潭:湘潭大学出版社,2018.11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福克纳与莫言小说的空间叙事研究 评论地址：https://www.jiaokey.com/book/detail/14666797.html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