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2017图米文化  造型与形式  艺术设计基础教学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2017图米文化  造型与形式  艺术设计基础教学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本书出售、求购地址：https://www.jiaokey.com/book/detail/14666788.html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关键词搜索：https://www.jiaokey.com/tag/2017图米文化  造型与形式  艺术设计基础教学.html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