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作者：（英）菲利普·威廉姆斯·萨金特（Philip W. Sergeant）著</w:t>
      </w:r>
    </w:p>
    <w:p>
      <w:r>
        <w:t>出版社：江苏凤凰文艺出版社,2018.11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慈禧太后 评论地址：https://www.jiaokey.com/book/detail/14666785.html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