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  世界上最大的谎言是你不行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  世界上最大的谎言是你不行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本书出售、求购地址：https://www.jiaokey.com/book/detail/14666760.html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关键词搜索：https://www.jiaokey.com/tag/马云  世界上最大的谎言是你不行.html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