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书名：艺术家成长记录  学习艺术的101点体会</w:t>
      </w:r>
    </w:p>
    <w:p>
      <w:r>
        <w:t>作者：（美）基特·怀特（Kit White）编著</w:t>
      </w:r>
    </w:p>
    <w:p>
      <w:r>
        <w:t>出版社：沈阳:辽宁科学技术出版社,2019.02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艺术家成长记录  学习艺术的101点体会 评论地址：https://www.jiaokey.com/book/detail/14666757.html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