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书名：突破传统  社团的五项根本性变革</w:t>
      </w:r>
    </w:p>
    <w:p>
      <w:r>
        <w:t>作者：（美）哈里森·科华，（美）玛丽·拜尔斯著</w:t>
      </w:r>
    </w:p>
    <w:p>
      <w:r>
        <w:t>出版社：北京:中国科学技术出版社,2019.02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突破传统  社团的五项根本性变革 评论地址：https://www.jiaokey.com/book/detail/14666742.html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