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书名：视唱练耳实用教程  上下</w:t>
      </w:r>
    </w:p>
    <w:p>
      <w:r>
        <w:t>作者：段晓军，段伯阳主编；黄雅，王娟副主编</w:t>
      </w:r>
    </w:p>
    <w:p>
      <w:r>
        <w:t>出版社：海口:南海出版公司,2019.01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视唱练耳实用教程  上下 评论地址：https://www.jiaokey.com/book/detail/14666738.html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