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把心安顿好  经典随感·精编大字版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把心安顿好  经典随感·精编大字版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本书出售、求购地址：https://www.jiaokey.com/book/detail/14666701.html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关键词搜索：https://www.jiaokey.com/tag/把心安顿好  经典随感·精编大字版.html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