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语言犯罪  系统功能语言学视域下的诽谤话语研究</w:t>
      </w:r>
    </w:p>
    <w:p>
      <w:r>
        <w:rPr>
          <w:rFonts w:ascii="宋体" w:hAnsi="宋体" w:eastAsia="宋体"/>
          <w:sz w:val="24"/>
        </w:rPr>
        <w:t>张庆彬著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语言犯罪  系统功能语言学视域下的诽谤话语研究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本书出售、求购地址：https://www.jiaokey.com/book/detail/14666694.html</w:t>
      </w:r>
    </w:p>
    <w:p>
      <w:r>
        <w:t>更多相关图书推荐：https://www.jiaokey.com</w:t>
      </w:r>
    </w:p>
    <w:p>
      <w:r>
        <w:t>张庆彬著 其他作品：https://www.jiaokey.com/tag/张庆彬著.html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关键词搜索：https://www.jiaokey.com/tag/语言犯罪  系统功能语言学视域下的诽谤话语研究.html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