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书名：夏花账  3  我的灵魂每天发现一个王国</w:t>
      </w:r>
    </w:p>
    <w:p>
      <w:r>
        <w:t>作者：冰心译；杨沐涵责任编辑；（黎巴嫩）纪伯伦</w:t>
      </w:r>
    </w:p>
    <w:p>
      <w:r>
        <w:t>出版社：江苏凤凰文艺出版社,2019.04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夏花账  3  我的灵魂每天发现一个王国 评论地址：https://www.jiaokey.com/book/detail/14666687.html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