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青少年力量训练</w:t>
      </w:r>
    </w:p>
    <w:p>
      <w:r>
        <w:rPr>
          <w:rFonts w:ascii="宋体" w:hAnsi="宋体" w:eastAsia="宋体"/>
          <w:sz w:val="24"/>
        </w:rPr>
        <w:t>（美）艾弗里·D.费根鲍姆（Avery D.Faigenbaum），韦恩·L.威斯克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青少年力量训练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（美）艾弗里·D.费根鲍姆（Avery D.Faigenbaum），韦恩·L.威斯克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本书出售、求购地址：https://www.jiaokey.com/book/detail/14666677.html</w:t>
      </w:r>
    </w:p>
    <w:p>
      <w:r>
        <w:t>更多相关图书推荐：https://www.jiaokey.com</w:t>
      </w:r>
    </w:p>
    <w:p>
      <w:r>
        <w:t>（美）艾弗里·D.费根鲍姆（Avery D.Faigenbaum），韦恩·L.威斯克 其他作品：https://www.jiaokey.com/tag/（美）艾弗里·D.费根鲍姆（Avery D.Faigenbaum），韦恩·L.威斯克.html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关键词搜索：https://www.jiaokey.com/tag/青少年力量训练.html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