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体育训练与运动人体科学研究</w:t>
      </w:r>
    </w:p>
    <w:p>
      <w:r>
        <w:rPr>
          <w:rFonts w:ascii="宋体" w:hAnsi="宋体" w:eastAsia="宋体"/>
          <w:sz w:val="24"/>
        </w:rPr>
        <w:t>张波，牟其林，李睿主编；李瑞芳，杨洋，刘建刚，李媛副主编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体育训练与运动人体科学研究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张波，牟其林，李睿主编；李瑞芳，杨洋，刘建刚，李媛副主编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本书出售、求购地址：https://www.jiaokey.com/book/detail/14666671.html</w:t>
      </w:r>
    </w:p>
    <w:p>
      <w:r>
        <w:t>更多相关图书推荐：https://www.jiaokey.com</w:t>
      </w:r>
    </w:p>
    <w:p>
      <w:r>
        <w:t>张波，牟其林，李睿主编；李瑞芳，杨洋，刘建刚，李媛副主编 其他作品：https://www.jiaokey.com/tag/张波，牟其林，李睿主编；李瑞芳，杨洋，刘建刚，李媛副主编.html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关键词搜索：https://www.jiaokey.com/tag/体育训练与运动人体科学研究.html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