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重新发现改革  返抵时间的起点，追忆照亮历史的瞬间</w:t>
      </w:r>
    </w:p>
    <w:p>
      <w:r>
        <w:rPr>
          <w:rFonts w:ascii="宋体" w:hAnsi="宋体" w:eastAsia="宋体"/>
          <w:sz w:val="24"/>
        </w:rPr>
        <w:t>黄兆宁责任编辑；魏英杰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重新发现改革  返抵时间的起点，追忆照亮历史的瞬间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黄兆宁责任编辑；魏英杰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本书出售、求购地址：https://www.jiaokey.com/book/detail/14666652.html</w:t>
      </w:r>
    </w:p>
    <w:p>
      <w:r>
        <w:t>更多相关图书推荐：https://www.jiaokey.com</w:t>
      </w:r>
    </w:p>
    <w:p>
      <w:r>
        <w:t>黄兆宁责任编辑；魏英杰 其他作品：https://www.jiaokey.com/tag/黄兆宁责任编辑；魏英杰.html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关键词搜索：https://www.jiaokey.com/tag/重新发现改革  返抵时间的起点，追忆照亮历史的瞬间.html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