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书名：政府传播对政府  公众关系的影响研究</w:t>
      </w:r>
    </w:p>
    <w:p>
      <w:r>
        <w:t>作者：张凌著</w:t>
      </w:r>
    </w:p>
    <w:p>
      <w:r>
        <w:t>出版社：湘潭:湘潭大学出版社,2018.10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政府传播对政府  公众关系的影响研究 评论地址：https://www.jiaokey.com/book/detail/14666651.html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