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  综合应用能力精选题库  中公版  2019版</w:t>
      </w:r>
    </w:p>
    <w:p>
      <w:r>
        <w:t>作者：李永新主编</w:t>
      </w:r>
    </w:p>
    <w:p>
      <w:r>
        <w:t>出版社：北京：人民日报出版社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事业单位公开招聘工作人员考试专用教材  综合应用能力精选题库  中公版  2019版 评论地址：https://www.jiaokey.com/book/detail/14666648.html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