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书名：高校政府采购廉政风险防控</w:t>
      </w:r>
    </w:p>
    <w:p>
      <w:r>
        <w:t>作者：谢枭鹏，黄黎平，郭长金著</w:t>
      </w:r>
    </w:p>
    <w:p>
      <w:r>
        <w:t>出版社：北京：冶金工业出版社</w:t>
      </w:r>
    </w:p>
    <w:p>
      <w:r>
        <w:t>出版日期：2019.01</w:t>
      </w:r>
    </w:p>
    <w:p>
      <w:r>
        <w:t>总页数：155</w:t>
      </w:r>
    </w:p>
    <w:p>
      <w:r>
        <w:t>更多请访问教客网: www.jiaokey.com</w:t>
      </w:r>
    </w:p>
    <w:p>
      <w:r>
        <w:t>高校政府采购廉政风险防控 评论地址：https://www.jiaokey.com/book/detail/14666630.html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