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关于政治义务原理的演讲</w:t>
      </w:r>
    </w:p>
    <w:p>
      <w:r>
        <w:rPr>
          <w:rFonts w:ascii="宋体" w:hAnsi="宋体" w:eastAsia="宋体"/>
          <w:sz w:val="24"/>
        </w:rPr>
        <w:t>（英）托马斯·希尔·格林著；郝涛译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关于政治义务原理的演讲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（英）托马斯·希尔·格林著；郝涛译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本书出售、求购地址：https://www.jiaokey.com/book/detail/14666623.html</w:t>
      </w:r>
    </w:p>
    <w:p>
      <w:r>
        <w:t>更多相关图书推荐：https://www.jiaokey.com</w:t>
      </w:r>
    </w:p>
    <w:p>
      <w:r>
        <w:t>（英）托马斯·希尔·格林著；郝涛译 其他作品：https://www.jiaokey.com/tag/（英）托马斯·希尔·格林著；郝涛译.html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关键词搜索：https://www.jiaokey.com/tag/关于政治义务原理的演讲.html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