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社会裂隙、政党与利益群体</w:t>
      </w:r>
    </w:p>
    <w:p>
      <w:r>
        <w:rPr>
          <w:rFonts w:ascii="宋体" w:hAnsi="宋体" w:eastAsia="宋体"/>
          <w:sz w:val="24"/>
        </w:rPr>
        <w:t>（比利时）费边·鲍文斯（Fabian Bauwens）著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社会裂隙、政党与利益群体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（比利时）费边·鲍文斯（Fabian Bauwens）著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本书出售、求购地址：https://www.jiaokey.com/book/detail/14666610.html</w:t>
      </w:r>
    </w:p>
    <w:p>
      <w:r>
        <w:t>更多相关图书推荐：https://www.jiaokey.com</w:t>
      </w:r>
    </w:p>
    <w:p>
      <w:r>
        <w:t>（比利时）费边·鲍文斯（Fabian Bauwens）著 其他作品：https://www.jiaokey.com/tag/（比利时）费边·鲍文斯（Fabian Bauwens）著.html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关键词搜索：https://www.jiaokey.com/tag/社会裂隙、政党与利益群体.html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