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书名：夏花帐  1  我如此喜欢这世界</w:t>
      </w:r>
    </w:p>
    <w:p>
      <w:r>
        <w:t>作者：（印）泰戈尔著；杨沐涵编；郑振铎译</w:t>
      </w:r>
    </w:p>
    <w:p>
      <w:r>
        <w:t>出版社：天津:百花文艺出版社,2019.03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夏花帐  1  我如此喜欢这世界 评论地址：https://www.jiaokey.com/book/detail/14666607.html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