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作者：章桂周著</w:t>
      </w:r>
    </w:p>
    <w:p>
      <w:r>
        <w:t>出版社：安徽师范大学出版社,2018.11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做最好的自己 评论地址：https://www.jiaokey.com/book/detail/14666588.html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