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书名：闽南地区手工技艺传承人调查研究</w:t>
      </w:r>
    </w:p>
    <w:p>
      <w:r>
        <w:t>作者：赵胜利，涂慷著</w:t>
      </w:r>
    </w:p>
    <w:p>
      <w:r>
        <w:t>出版社：武汉：武汉大学出版社</w:t>
      </w:r>
    </w:p>
    <w:p>
      <w:r>
        <w:t>出版日期：2018.09</w:t>
      </w:r>
    </w:p>
    <w:p>
      <w:r>
        <w:t>总页数：269</w:t>
      </w:r>
    </w:p>
    <w:p>
      <w:r>
        <w:t>更多请访问教客网: www.jiaokey.com</w:t>
      </w:r>
    </w:p>
    <w:p>
      <w:r>
        <w:t>闽南地区手工技艺传承人调查研究 评论地址：https://www.jiaokey.com/book/detail/14666576.html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