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中国人的日常生活  福建河流及道路沿途风光</w:t>
      </w:r>
    </w:p>
    <w:p>
      <w:r>
        <w:rPr>
          <w:rFonts w:ascii="宋体" w:hAnsi="宋体" w:eastAsia="宋体"/>
          <w:sz w:val="24"/>
        </w:rPr>
        <w:t>（英）陆一约（Edwin Joshua Dukes），张跃军，刘为洁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中国人的日常生活  福建河流及道路沿途风光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（英）陆一约（Edwin Joshua Dukes），张跃军，刘为洁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本书出售、求购地址：https://www.jiaokey.com/book/detail/14666553.html</w:t>
      </w:r>
    </w:p>
    <w:p>
      <w:r>
        <w:t>更多相关图书推荐：https://www.jiaokey.com</w:t>
      </w:r>
    </w:p>
    <w:p>
      <w:r>
        <w:t>（英）陆一约（Edwin Joshua Dukes），张跃军，刘为洁 其他作品：https://www.jiaokey.com/tag/（英）陆一约（Edwin Joshua Dukes），张跃军，刘为洁.html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关键词搜索：https://www.jiaokey.com/tag/中国人的日常生活  福建河流及道路沿途风光.html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