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书名：中国报告文学新四十年  主论何建明创作</w:t>
      </w:r>
    </w:p>
    <w:p>
      <w:r>
        <w:t>作者：苏宁著</w:t>
      </w:r>
    </w:p>
    <w:p>
      <w:r>
        <w:t>出版社：北京:新世界出版社,2018.06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中国报告文学新四十年  主论何建明创作 评论地址：https://www.jiaokey.com/book/detail/14666548.html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