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审判权力运行机制改革研究  以完善审判权力结构为思路的理论分析与制度构建</w:t>
      </w:r>
    </w:p>
    <w:p>
      <w:r>
        <w:rPr>
          <w:rFonts w:ascii="宋体" w:hAnsi="宋体" w:eastAsia="宋体"/>
          <w:sz w:val="24"/>
        </w:rPr>
        <w:t>万国营等著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审判权力运行机制改革研究  以完善审判权力结构为思路的理论分析与制度构建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本书出售、求购地址：https://www.jiaokey.com/book/detail/14666546.html</w:t>
      </w:r>
    </w:p>
    <w:p>
      <w:r>
        <w:t>更多相关图书推荐：https://www.jiaokey.com</w:t>
      </w:r>
    </w:p>
    <w:p>
      <w:r>
        <w:t>万国营等著 其他作品：https://www.jiaokey.com/tag/万国营等著.html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关键词搜索：https://www.jiaokey.com/tag/审判权力运行机制改革研究  以完善审判权力结构为思路的理论分析与制度构建.html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