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书名：中国著名帝王  康熙传</w:t>
      </w:r>
    </w:p>
    <w:p>
      <w:r>
        <w:t>作者：关继东著</w:t>
      </w:r>
    </w:p>
    <w:p>
      <w:r>
        <w:t>出版社：北京:煤炭工业出版社,2018.09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中国著名帝王  康熙传 评论地址：https://www.jiaokey.com/book/detail/14666541.html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