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运动人体科学实验教程</w:t>
      </w:r>
    </w:p>
    <w:p>
      <w:r>
        <w:rPr>
          <w:rFonts w:ascii="宋体" w:hAnsi="宋体" w:eastAsia="宋体"/>
          <w:sz w:val="24"/>
        </w:rPr>
        <w:t>徐玉娥主编；赵辉，邱娟，武小路，吴亚俊副主编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徐玉娥主编；赵辉，邱娟，武小路，吴亚俊副主编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本书出售、求购地址：https://www.jiaokey.com/book/detail/14666521.html</w:t>
      </w:r>
    </w:p>
    <w:p>
      <w:r>
        <w:t>更多相关图书推荐：https://www.jiaokey.com</w:t>
      </w:r>
    </w:p>
    <w:p>
      <w:r>
        <w:t>徐玉娥主编；赵辉，邱娟，武小路，吴亚俊副主编 其他作品：https://www.jiaokey.com/tag/徐玉娥主编；赵辉，邱娟，武小路，吴亚俊副主编.html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关键词搜索：https://www.jiaokey.com/tag/运动人体科学实验教程.html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