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书名：行走在教育的路上</w:t>
      </w:r>
    </w:p>
    <w:p>
      <w:r>
        <w:t>作者：费艳春著</w:t>
      </w:r>
    </w:p>
    <w:p>
      <w:r>
        <w:t>出版社：北京:冶金工业出版社,2019.04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行走在教育的路上 评论地址：https://www.jiaokey.com/book/detail/14666512.html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