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书名：河南省文化产业创新与发展研究</w:t>
      </w:r>
    </w:p>
    <w:p>
      <w:r>
        <w:t>作者：杨健燕等著</w:t>
      </w:r>
    </w:p>
    <w:p>
      <w:r>
        <w:t>出版社：北京:中国经济出版社,2017.11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河南省文化产业创新与发展研究 评论地址：https://www.jiaokey.com/book/detail/14666485.html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