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书名：春晖十年</w:t>
      </w:r>
    </w:p>
    <w:p>
      <w:r>
        <w:t>作者：何莎莎，陈西峰主编</w:t>
      </w:r>
    </w:p>
    <w:p>
      <w:r>
        <w:t>出版社：武汉:武汉大学出版社,2016.09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春晖十年 评论地址：https://www.jiaokey.com/book/detail/14666465.html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