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书名：新教育公平引论</w:t>
      </w:r>
    </w:p>
    <w:p>
      <w:r>
        <w:t>作者：程天君等著</w:t>
      </w:r>
    </w:p>
    <w:p>
      <w:r>
        <w:t>出版社：南京:南京师范大学出版社,2019.01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新教育公平引论 评论地址：https://www.jiaokey.com/book/detail/14666442.html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