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书名：山西省非物质文化遗产代表性项目名录</w:t>
      </w:r>
    </w:p>
    <w:p>
      <w:r>
        <w:t>作者：刘润民著</w:t>
      </w:r>
    </w:p>
    <w:p>
      <w:r>
        <w:t>出版社：北京:文化艺术出版社,2017.06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山西省非物质文化遗产代表性项目名录 评论地址：https://www.jiaokey.com/book/detail/14666427.html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