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书名：上海公共文化服务发展报告  2019  公共文化服务的提质增效</w:t>
      </w:r>
    </w:p>
    <w:p>
      <w:r>
        <w:t>作者：荣跃明主编</w:t>
      </w:r>
    </w:p>
    <w:p>
      <w:r>
        <w:t>出版社：上海:上海书店出版社,2019.06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上海公共文化服务发展报告  2019  公共文化服务的提质增效 评论地址：https://www.jiaokey.com/book/detail/14666425.html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