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书名：科技创新与省域经济发展  以湖北省为例</w:t>
      </w:r>
    </w:p>
    <w:p>
      <w:r>
        <w:t>作者：徐宏毅著</w:t>
      </w:r>
    </w:p>
    <w:p>
      <w:r>
        <w:t>出版社：武汉:华中科技大学出版社,2018.08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科技创新与省域经济发展  以湖北省为例 评论地址：https://www.jiaokey.com/book/detail/14666339.html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