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PPP核心业务操作指南</w:t>
      </w:r>
    </w:p>
    <w:p>
      <w:r>
        <w:rPr>
          <w:rFonts w:ascii="宋体" w:hAnsi="宋体" w:eastAsia="宋体"/>
          <w:sz w:val="24"/>
        </w:rPr>
        <w:t>姚海林，梁舰主编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PPP核心业务操作指南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姚海林，梁舰主编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978-7-5160-2170-5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政府投资-合作-社会资本-研究-中国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政府与社会资本合作（PPP）模式基础知识系列丛书·PPP核心业务操作指南》一书从PPP业务专业服务的角度，探讨如何执行全过程方案编制和咨询业务，依据法律法规和政策要求，从项目识别策划开始，直到合同签约落地，通过精准的政策解读和规范的操作解析，辅之以实践应用和案例讲解，旨在保障PPP项目的落地质量，协助促进PPP模式的持续健康发展。</w:t>
      </w:r>
    </w:p>
    <w:p/>
    <w:p>
      <w:r>
        <w:t>本书出售、求购地址：https://www.jiaokey.com/book/detail/14666337.html</w:t>
      </w:r>
    </w:p>
    <w:p>
      <w:r>
        <w:t>更多相关图书推荐：https://www.jiaokey.com</w:t>
      </w:r>
    </w:p>
    <w:p>
      <w:r>
        <w:t>姚海林，梁舰主编 其他作品：https://www.jiaokey.com/tag/姚海林，梁舰主编.html</w:t>
      </w:r>
    </w:p>
    <w:p>
      <w:r>
        <w:t>关键词搜索：https://www.jiaokey.com/tag/政府投资-合作-社会资本-研究-中国.html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