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书名：优化上海营商环境的思考与探索</w:t>
      </w:r>
    </w:p>
    <w:p>
      <w:r>
        <w:t>作者：上海市人民政府发展研究中心编</w:t>
      </w:r>
    </w:p>
    <w:p>
      <w:r>
        <w:t>出版社：上海：上海远东出版社</w:t>
      </w:r>
    </w:p>
    <w:p>
      <w:r>
        <w:t>出版日期：2019.08</w:t>
      </w:r>
    </w:p>
    <w:p>
      <w:r>
        <w:t>总页数：275</w:t>
      </w:r>
    </w:p>
    <w:p>
      <w:r>
        <w:t>更多请访问教客网: www.jiaokey.com</w:t>
      </w:r>
    </w:p>
    <w:p>
      <w:r>
        <w:t>优化上海营商环境的思考与探索 评论地址：https://www.jiaokey.com/book/detail/14666322.html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