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书名：助推脱贫攻坚  保险在路上</w:t>
      </w:r>
    </w:p>
    <w:p>
      <w:r>
        <w:t>作者：《扶贫攻坚保险在路上》编委会编</w:t>
      </w:r>
    </w:p>
    <w:p>
      <w:r>
        <w:t>出版社：北京:中国金融出版社,2018.08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助推脱贫攻坚  保险在路上 评论地址：https://www.jiaokey.com/book/detail/14666285.html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