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书名：脱贫攻坚干部培训十讲</w:t>
      </w:r>
    </w:p>
    <w:p>
      <w:r>
        <w:t>作者：国务院扶贫办政策法规司，国务院扶贫办全国扶贫宣传教育中心编</w:t>
      </w:r>
    </w:p>
    <w:p>
      <w:r>
        <w:t>出版社：北京：研究出版社</w:t>
      </w:r>
    </w:p>
    <w:p>
      <w:r>
        <w:t>出版日期：2019.03</w:t>
      </w:r>
    </w:p>
    <w:p>
      <w:r>
        <w:t>总页数：204</w:t>
      </w:r>
    </w:p>
    <w:p>
      <w:r>
        <w:t>更多请访问教客网: www.jiaokey.com</w:t>
      </w:r>
    </w:p>
    <w:p>
      <w:r>
        <w:t>脱贫攻坚干部培训十讲 评论地址：https://www.jiaokey.com/book/detail/14666281.html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