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书名：我们在行动</w:t>
      </w:r>
    </w:p>
    <w:p>
      <w:r>
        <w:t>作者：（中国）陈蓉</w:t>
      </w:r>
    </w:p>
    <w:p>
      <w:r>
        <w:t>出版社：上海:学林出版社,2019.08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我们在行动 评论地址：https://www.jiaokey.com/book/detail/14666269.html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