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书名：县域产业布局与县域经济发展</w:t>
      </w:r>
    </w:p>
    <w:p>
      <w:r>
        <w:t>作者：陈东强著</w:t>
      </w:r>
    </w:p>
    <w:p>
      <w:r>
        <w:t>出版社：北京:光明日报出版社,2019.03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县域产业布局与县域经济发展 评论地址：https://www.jiaokey.com/book/detail/14666262.html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