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新理念  新发展  潍坊市科学发展研究院研究报告选编</w:t>
      </w:r>
    </w:p>
    <w:p>
      <w:r>
        <w:t>作者：陈宇峰，黄冠</w:t>
      </w:r>
    </w:p>
    <w:p>
      <w:r>
        <w:t>出版社：北京:中国发展出版社,2018.10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新时代  新理念  新发展  潍坊市科学发展研究院研究报告选编 评论地址：https://www.jiaokey.com/book/detail/14666219.html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