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书名：河南省科技投入对经济增长的影响研究</w:t>
      </w:r>
    </w:p>
    <w:p>
      <w:r>
        <w:t>作者：朱选功等著</w:t>
      </w:r>
    </w:p>
    <w:p>
      <w:r>
        <w:t>出版社：北京:中国经济出版社,2018.10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河南省科技投入对经济增长的影响研究 评论地址：https://www.jiaokey.com/book/detail/14666208.html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