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书名：中国省域和城市绿色发展报告  2013-2016</w:t>
      </w:r>
    </w:p>
    <w:p>
      <w:r>
        <w:t>作者：俞海，王勇，李海英著</w:t>
      </w:r>
    </w:p>
    <w:p>
      <w:r>
        <w:t>出版社：北京:中国环境科学出版社,2019.06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中国省域和城市绿色发展报告  2013-2016 评论地址：https://www.jiaokey.com/book/detail/14666187.html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