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书名：以科技协同创新推动湘西州产业转型升级的政策研究</w:t>
      </w:r>
    </w:p>
    <w:p>
      <w:r>
        <w:t>作者：戴恩勇，江泽智著</w:t>
      </w:r>
    </w:p>
    <w:p>
      <w:r>
        <w:t>出版社：中国财富出版社,2018.09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以科技协同创新推动湘西州产业转型升级的政策研究 评论地址：https://www.jiaokey.com/book/detail/14666180.html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