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书名：江苏产业发展研究院智库丛书  2018江苏产业发展报告  江苏现代化产业体系</w:t>
      </w:r>
    </w:p>
    <w:p>
      <w:r>
        <w:t>作者：闫明明责任编辑；（中国）宣烨</w:t>
      </w:r>
    </w:p>
    <w:p>
      <w:r>
        <w:t>出版社：北京:中国经济出版社,2019.04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江苏产业发展研究院智库丛书  2018江苏产业发展报告  江苏现代化产业体系 评论地址：https://www.jiaokey.com/book/detail/14666140.html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