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书名：红楼梦研究丛书  《红楼梦》里的小人物</w:t>
      </w:r>
    </w:p>
    <w:p>
      <w:r>
        <w:t>作者：梁归智著</w:t>
      </w:r>
    </w:p>
    <w:p>
      <w:r>
        <w:t>出版社：太原:三晋出版社,2018.08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红楼梦研究丛书  《红楼梦》里的小人物 评论地址：https://www.jiaokey.com/book/detail/14666100.html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