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书名：经典美剧叙事研究</w:t>
      </w:r>
    </w:p>
    <w:p>
      <w:r>
        <w:t>作者：潘桦主编</w:t>
      </w:r>
    </w:p>
    <w:p>
      <w:r>
        <w:t>出版社：中国广播影视出版社,2019.03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经典美剧叙事研究 评论地址：https://www.jiaokey.com/book/detail/14666087.html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