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书名：文化楚雄  姚安</w:t>
      </w:r>
    </w:p>
    <w:p>
      <w:r>
        <w:t>作者：徐晓梅主编；周晓东，吴东本卷主编</w:t>
      </w:r>
    </w:p>
    <w:p>
      <w:r>
        <w:t>出版社：昆明:云南人民出版社,2017.12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文化楚雄  姚安 评论地址：https://www.jiaokey.com/book/detail/14666076.html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