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智能优化算法及其在信息通信技术中的应用</w:t>
      </w:r>
    </w:p>
    <w:p>
      <w:r>
        <w:rPr>
          <w:rFonts w:ascii="宋体" w:hAnsi="宋体" w:eastAsia="宋体"/>
          <w:sz w:val="24"/>
        </w:rPr>
        <w:t>高洪元，张世铂，刁鸣著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智能优化算法及其在信息通信技术中的应用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高洪元，张世铂，刁鸣著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本书出售、求购地址：https://www.jiaokey.com/book/detail/14666069.html</w:t>
      </w:r>
    </w:p>
    <w:p>
      <w:r>
        <w:t>更多相关图书推荐：https://www.jiaokey.com</w:t>
      </w:r>
    </w:p>
    <w:p>
      <w:r>
        <w:t>高洪元，张世铂，刁鸣著 其他作品：https://www.jiaokey.com/tag/高洪元，张世铂，刁鸣著.html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关键词搜索：https://www.jiaokey.com/tag/智能优化算法及其在信息通信技术中的应用.html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