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VBA for Excel程序设计教程</w:t>
      </w:r>
    </w:p>
    <w:p>
      <w:r>
        <w:rPr>
          <w:rFonts w:ascii="宋体" w:hAnsi="宋体" w:eastAsia="宋体"/>
          <w:sz w:val="24"/>
        </w:rPr>
        <w:t>魏敏，汪朝霞，何九周，吴利军主编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VBA for Excel程序设计教程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魏敏，汪朝霞，何九周，吴利军主编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本书出售、求购地址：https://www.jiaokey.com/book/detail/14666062.html</w:t>
      </w:r>
    </w:p>
    <w:p>
      <w:r>
        <w:t>更多相关图书推荐：https://www.jiaokey.com</w:t>
      </w:r>
    </w:p>
    <w:p>
      <w:r>
        <w:t>魏敏，汪朝霞，何九周，吴利军主编 其他作品：https://www.jiaokey.com/tag/魏敏，汪朝霞，何九周，吴利军主编.html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关键词搜索：https://www.jiaokey.com/tag/VBA for Excel程序设计教程.html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